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95"/>
        <w:gridCol w:w="1495"/>
        <w:gridCol w:w="1495"/>
        <w:gridCol w:w="1495"/>
        <w:gridCol w:w="1495"/>
        <w:gridCol w:w="1495"/>
      </w:tblGrid>
      <w:tr w14:paraId="32307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3F6E5FD">
            <w:pPr>
              <w:jc w:val="center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Mon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C853CF9">
            <w:pPr>
              <w:jc w:val="center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Tue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5D7E4D7">
            <w:pPr>
              <w:jc w:val="center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Wed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06D39BA">
            <w:pPr>
              <w:jc w:val="center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Thu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0A5FA2F">
            <w:pPr>
              <w:jc w:val="center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Fri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28BA588">
            <w:pPr>
              <w:jc w:val="center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Sat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F0B5FF1">
            <w:pPr>
              <w:jc w:val="center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Sun</w:t>
            </w:r>
          </w:p>
        </w:tc>
      </w:tr>
      <w:tr w14:paraId="3E504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64447E5">
            <w:pPr>
              <w:jc w:val="left"/>
              <w:rPr>
                <w:rFonts w:hint="default" w:ascii="Bahnschrift" w:hAnsi="Bahnschrift" w:cs="Bahnschrift"/>
                <w:lang w:val="en-US"/>
              </w:rPr>
            </w:pPr>
            <w:r>
              <w:rPr>
                <w:rFonts w:hint="default" w:ascii="Bahnschrift" w:hAnsi="Bahnschrift" w:cs="Bahnschrift"/>
                <w:b/>
                <w:bCs/>
                <w:lang w:val="en-US"/>
              </w:rPr>
              <w:t>TERM 4 2026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270AD9B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6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53D9922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7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5697ABA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8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8FC941F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9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80AB115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10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AF6CAA2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11 Oct</w:t>
            </w:r>
          </w:p>
        </w:tc>
      </w:tr>
      <w:tr w14:paraId="6C29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D9066A2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12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F959652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13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57877BF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14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189D847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15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2499C47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16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3E44C55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17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57A405C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18 Oct</w:t>
            </w:r>
          </w:p>
        </w:tc>
      </w:tr>
      <w:tr w14:paraId="52C6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34B4916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19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BF1B1BB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20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EB83884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21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F6B16FD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22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99B58AB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23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C4EC144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24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A985AB0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25 Oct</w:t>
            </w:r>
          </w:p>
        </w:tc>
      </w:tr>
      <w:tr w14:paraId="2A8E9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E32198D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26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DC94B89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27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6FB3673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28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D8F72FF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29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A23BCEF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30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C40A517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31 Oct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A7E86C2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 Nov</w:t>
            </w:r>
          </w:p>
        </w:tc>
      </w:tr>
      <w:tr w14:paraId="7C5B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4DAD9FA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 Nov</w:t>
            </w:r>
          </w:p>
          <w:p w14:paraId="053A6DB4">
            <w:pPr>
              <w:rPr>
                <w:rFonts w:hint="default" w:ascii="Bahnschrift" w:hAnsi="Bahnschrift" w:cs="Bahnschrift"/>
              </w:rPr>
            </w:pPr>
          </w:p>
          <w:p w14:paraId="655DA8EA">
            <w:pPr>
              <w:rPr>
                <w:rFonts w:hint="default" w:ascii="Bahnschrift" w:hAnsi="Bahnschrift" w:cs="Bahnschrift"/>
              </w:rPr>
            </w:pPr>
          </w:p>
          <w:p w14:paraId="4BF5B0EA">
            <w:pPr>
              <w:rPr>
                <w:rFonts w:hint="default" w:ascii="Bahnschrift" w:hAnsi="Bahnschrift" w:cs="Bahnschrift"/>
              </w:rPr>
            </w:pPr>
            <w:bookmarkStart w:id="0" w:name="_GoBack"/>
            <w:bookmarkEnd w:id="0"/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E424FDD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3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2F16E35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4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549A844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5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AC84EE4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6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3833CD2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7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F1B2A80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8 Nov</w:t>
            </w:r>
          </w:p>
        </w:tc>
      </w:tr>
      <w:tr w14:paraId="2237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D81C7C8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9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EC55302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10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B0F43EE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11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9C01AFA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12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29C3602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13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8056498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14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8424917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15 Nov</w:t>
            </w:r>
          </w:p>
        </w:tc>
      </w:tr>
      <w:tr w14:paraId="7839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201CF1A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16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9ED4A4E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17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E7B4574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18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CF46969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19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A37E03E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20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6889EFB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21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BF7667A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22 Nov</w:t>
            </w:r>
          </w:p>
        </w:tc>
      </w:tr>
      <w:tr w14:paraId="6A84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F3FDB30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23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59EABB7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24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4B09693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25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094CC2A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26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4B21F58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27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67227B8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28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33DE79F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29 Nov</w:t>
            </w:r>
          </w:p>
        </w:tc>
      </w:tr>
      <w:tr w14:paraId="3C06C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8BFE883">
            <w:pPr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30 Nov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D7CCDC2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1 Dec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AE68BFD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2 Dec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2EB119D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3 Dec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97F5116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4 Dec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53B0D50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5 Dec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4C1C4E3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6 Dec</w:t>
            </w:r>
          </w:p>
        </w:tc>
      </w:tr>
      <w:tr w14:paraId="62EFE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E415881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7 Dec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AEDC822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8 Dec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C756701">
            <w:pPr>
              <w:jc w:val="left"/>
              <w:rPr>
                <w:rFonts w:hint="default" w:ascii="Bahnschrift" w:hAnsi="Bahnschrift" w:cs="Bahnschrift"/>
              </w:rPr>
            </w:pPr>
            <w:r>
              <w:rPr>
                <w:rFonts w:hint="default" w:ascii="Bahnschrift" w:hAnsi="Bahnschrift" w:cs="Bahnschrift"/>
              </w:rPr>
              <w:t>9 Dec</w:t>
            </w: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2A3655C">
            <w:pPr>
              <w:jc w:val="left"/>
              <w:rPr>
                <w:rFonts w:hint="default" w:ascii="Bahnschrift" w:hAnsi="Bahnschrift" w:cs="Bahnschrift"/>
              </w:rPr>
            </w:pP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07D940F">
            <w:pPr>
              <w:jc w:val="left"/>
              <w:rPr>
                <w:rFonts w:hint="default" w:ascii="Bahnschrift" w:hAnsi="Bahnschrift" w:cs="Bahnschrift"/>
              </w:rPr>
            </w:pP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12D4FDC">
            <w:pPr>
              <w:jc w:val="left"/>
              <w:rPr>
                <w:rFonts w:hint="default" w:ascii="Bahnschrift" w:hAnsi="Bahnschrift" w:cs="Bahnschrift"/>
              </w:rPr>
            </w:pPr>
          </w:p>
        </w:tc>
        <w:tc>
          <w:tcPr>
            <w:tcW w:w="14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3442643">
            <w:pPr>
              <w:jc w:val="left"/>
              <w:rPr>
                <w:rFonts w:hint="default" w:ascii="Bahnschrift" w:hAnsi="Bahnschrift" w:cs="Bahnschrift"/>
              </w:rPr>
            </w:pPr>
          </w:p>
        </w:tc>
      </w:tr>
    </w:tbl>
    <w:p w14:paraId="289FE381"/>
    <w:p w14:paraId="4DEBAAF9"/>
    <w:p w14:paraId="6DE41B0C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D5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melanie</cp:lastModifiedBy>
  <dcterms:modified xsi:type="dcterms:W3CDTF">2026-01-15T18:33:03Z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06901D6AD2024A9FBED9271F0341B1D1_13</vt:lpwstr>
  </property>
</Properties>
</file>